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2017 84 vom 11. Januar 2018</w:t>
      </w:r>
    </w:p>
    <w:p>
      <w:r>
        <w:t>GR Gerichte, 2018-01-11, DE</w:t>
      </w:r>
    </w:p>
    <w:p>
      <w:r>
        <w:rPr>
          <w:b/>
        </w:rPr>
        <w:t xml:space="preserve">Quelle: </w:t>
      </w:r>
      <w:r>
        <w:t>https://mcp.opencaselaw.ch/entscheid/gr_gerichte_U 2017 84</w:t>
      </w:r>
    </w:p>
    <w:p>
      <w:r>
        <w:t>FR: GR_GERICHTE U 2017 84 du 11 janvier 2018</w:t>
      </w:r>
    </w:p>
    <w:p>
      <w:r>
        <w:t>IT: GR_GERICHTE U 2017 84 del 11 gennaio 2018</w:t>
      </w:r>
    </w:p>
    <w:p>
      <w:pPr>
        <w:pStyle w:val="Heading2"/>
      </w:pPr>
      <w:r>
        <w:t>Regeste</w:t>
      </w:r>
    </w:p>
    <w:p>
      <w:r>
        <w:t>Einhaltung Brandschutzvorschriften | Gebäude- und Elementarschäden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Kammer Vorsitz Meisser RichterIn Audétat, Moser Aktuar Paganini URTEIL vom 11. Januar 2018 in der verwaltungsrechtlichen Streitsache A._____ AG, Beschwerdeführerin 1 und B._____ AG, Beschwerdeführerin 2 beide vertreten durch Rechtsanwalt Dr. iur. Beat Hirt, gegen Gebäudeversicherung des Kantons Graubünden, vertreten durch Rechtsanwältin Dr. iur. Eva Druey Just, Beschwerdegegnerin betreffend Einhaltung Brandschutzvorschriften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